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Modulo Richiesta Visura Catastale (Esempio)</w:t>
      </w:r>
    </w:p>
    <w:p>
      <w:r>
        <w:rPr>
          <w:b/>
        </w:rPr>
        <w:t xml:space="preserve">Nome e Cognome: </w:t>
      </w:r>
      <w:r>
        <w:t>Luca Verdi</w:t>
      </w:r>
    </w:p>
    <w:p>
      <w:r>
        <w:rPr>
          <w:b/>
        </w:rPr>
        <w:t xml:space="preserve">Codice Fiscale: </w:t>
      </w:r>
      <w:r>
        <w:t>VRDLCU82M11F205Z</w:t>
      </w:r>
    </w:p>
    <w:p>
      <w:r>
        <w:rPr>
          <w:b/>
        </w:rPr>
        <w:t xml:space="preserve">Indirizzo: </w:t>
      </w:r>
      <w:r>
        <w:t>Via Milano 10, Firenze</w:t>
      </w:r>
    </w:p>
    <w:p>
      <w:r>
        <w:rPr>
          <w:b/>
        </w:rPr>
        <w:t xml:space="preserve">Comune: </w:t>
      </w:r>
      <w:r>
        <w:t>Firenze</w:t>
      </w:r>
    </w:p>
    <w:p>
      <w:r>
        <w:rPr>
          <w:b/>
        </w:rPr>
        <w:t xml:space="preserve">Particella catastale: </w:t>
      </w:r>
      <w:r>
        <w:t>45</w:t>
      </w:r>
    </w:p>
    <w:p>
      <w:r>
        <w:rPr>
          <w:b/>
        </w:rPr>
        <w:t xml:space="preserve">Foglio: </w:t>
      </w:r>
      <w:r>
        <w:t>3</w:t>
      </w:r>
    </w:p>
    <w:p>
      <w:r>
        <w:rPr>
          <w:b/>
        </w:rPr>
        <w:t xml:space="preserve">Subalterno: </w:t>
      </w:r>
      <w:r>
        <w:t>7</w:t>
      </w:r>
    </w:p>
    <w:p>
      <w:r>
        <w:rPr>
          <w:b/>
        </w:rPr>
        <w:t xml:space="preserve">Tipologia di visura richiesta: </w:t>
      </w:r>
      <w:r>
        <w:t>Visura catastale attuale</w:t>
      </w:r>
    </w:p>
    <w:p>
      <w:r>
        <w:rPr>
          <w:b/>
        </w:rPr>
        <w:t xml:space="preserve">Motivazione della richiesta: </w:t>
      </w:r>
      <w:r>
        <w:t>Aggiornamento documentazione immobile</w:t>
      </w:r>
    </w:p>
    <w:p>
      <w:r>
        <w:rPr>
          <w:b/>
        </w:rPr>
        <w:t xml:space="preserve">Firma: </w:t>
      </w:r>
      <w:r>
        <w:t>Luca Verdi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