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Modulo Scelta Fornitore di Energia</w:t>
      </w:r>
    </w:p>
    <w:p>
      <w:r>
        <w:t>Dati del richiedente: ______________________________</w:t>
      </w:r>
    </w:p>
    <w:p>
      <w:r>
        <w:t>Indirizzo fornitura: ______________________________</w:t>
      </w:r>
    </w:p>
    <w:p>
      <w:r>
        <w:t>Codice cliente: ______________________________</w:t>
      </w:r>
    </w:p>
    <w:p>
      <w:r>
        <w:t>Numero contratto: ______________________________</w:t>
      </w:r>
    </w:p>
    <w:p>
      <w:r>
        <w:t>Motivo richiesta: ______________________________</w:t>
      </w:r>
    </w:p>
    <w:p>
      <w:r>
        <w:t>Note: ______________________________</w:t>
      </w:r>
    </w:p>
    <w:p>
      <w:r>
        <w:t>Luogo e data: ______________________________</w:t>
      </w:r>
    </w:p>
    <w:p>
      <w:r>
        <w:t>Firma: ______________________________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