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Scelta Fornitore di Energia</w:t>
      </w:r>
    </w:p>
    <w:p>
      <w:r>
        <w:t>Dati del richiedente: Luca Bianchi, Via Roma 55, Torino</w:t>
      </w:r>
    </w:p>
    <w:p>
      <w:r>
        <w:t>Indirizzo fornitura: Via Milano 20, Torino</w:t>
      </w:r>
    </w:p>
    <w:p>
      <w:r>
        <w:t>Codice cliente: EN-5578210</w:t>
      </w:r>
    </w:p>
    <w:p>
      <w:r>
        <w:t>Numero contratto: 99887766</w:t>
      </w:r>
    </w:p>
    <w:p>
      <w:r>
        <w:t>Motivo richiesta: Valutazione nuova offerta energetica</w:t>
      </w:r>
    </w:p>
    <w:p>
      <w:r>
        <w:t>Note: Nessuna</w:t>
      </w:r>
    </w:p>
    <w:p>
      <w:r>
        <w:t>Luogo e data: Torino, 15/02/2026</w:t>
      </w:r>
    </w:p>
    <w:p>
      <w:r>
        <w:t>Firma: Luca Bianchi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