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Modulo Richiesta Permesso ZTL 2026</w:t>
      </w:r>
    </w:p>
    <w:p>
      <w:r>
        <w:t>Richiedente (Nome e Cognome): __________________________</w:t>
      </w:r>
    </w:p>
    <w:p>
      <w:r>
        <w:t>Codice Fiscale: __________________________</w:t>
      </w:r>
    </w:p>
    <w:p>
      <w:r>
        <w:t>Indirizzo: __________________________</w:t>
      </w:r>
    </w:p>
    <w:p>
      <w:r>
        <w:t>Targa veicolo (se applicabile): __________________________</w:t>
      </w:r>
    </w:p>
    <w:p>
      <w:r>
        <w:t>Periodo richiesto: __________________________</w:t>
      </w:r>
    </w:p>
    <w:p>
      <w:r>
        <w:t>Motivazione: __________________________</w:t>
      </w:r>
    </w:p>
    <w:p>
      <w:r>
        <w:t>Documenti allegati: __________________________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