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Richiesta Permesso ZTL 2026</w:t>
      </w:r>
    </w:p>
    <w:p>
      <w:r>
        <w:t>Richiedente (Nome e Cognome): Giulia Rossi</w:t>
      </w:r>
    </w:p>
    <w:p>
      <w:r>
        <w:t>Codice Fiscale: RSSGLI85A01H501X</w:t>
      </w:r>
    </w:p>
    <w:p>
      <w:r>
        <w:t>Indirizzo: Via Milano 10, Roma</w:t>
      </w:r>
    </w:p>
    <w:p>
      <w:r>
        <w:t>Targa veicolo (se applicabile): AB123CD</w:t>
      </w:r>
    </w:p>
    <w:p>
      <w:r>
        <w:t>Periodo richiesto: 01/06/2026 - 30/06/2026</w:t>
      </w:r>
    </w:p>
    <w:p>
      <w:r>
        <w:t>Motivazione: Accesso per motivi di lavoro</w:t>
      </w:r>
    </w:p>
    <w:p>
      <w:r>
        <w:t>Documenti allegati: Copia documento d'identità, certificazione aziendale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