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Duplicato Patente 2026</w:t>
      </w:r>
    </w:p>
    <w:p>
      <w:r>
        <w:t>Nome: __________________________</w:t>
      </w:r>
    </w:p>
    <w:p>
      <w:r>
        <w:t>Cognome: __________________________</w:t>
      </w:r>
    </w:p>
    <w:p>
      <w:r>
        <w:t>Data di nascita: __________________________</w:t>
      </w:r>
    </w:p>
    <w:p>
      <w:r>
        <w:t>Luogo di nascita: __________________________</w:t>
      </w:r>
    </w:p>
    <w:p>
      <w:r>
        <w:t>Indirizzo: __________________________</w:t>
      </w:r>
    </w:p>
    <w:p>
      <w:r>
        <w:t>Motivo richiesta duplicato: __________________________</w:t>
      </w:r>
    </w:p>
    <w:p>
      <w:r>
        <w:t>Numero patente: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