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Duplicato Patente 2026</w:t>
      </w:r>
    </w:p>
    <w:p>
      <w:r>
        <w:t>Nome: Marco</w:t>
      </w:r>
    </w:p>
    <w:p>
      <w:r>
        <w:t>Cognome: Verdi</w:t>
      </w:r>
    </w:p>
    <w:p>
      <w:r>
        <w:t>Data di nascita: 12/03/1985</w:t>
      </w:r>
    </w:p>
    <w:p>
      <w:r>
        <w:t>Luogo di nascita: Milano</w:t>
      </w:r>
    </w:p>
    <w:p>
      <w:r>
        <w:t>Indirizzo: Via Roma 12</w:t>
      </w:r>
    </w:p>
    <w:p>
      <w:r>
        <w:t>Motivo richiesta duplicato: Smarrimento</w:t>
      </w:r>
    </w:p>
    <w:p>
      <w:r>
        <w:t>Numero patente: X1234567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