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Passaggio di Proprietà Veicolo 2026</w:t>
      </w:r>
    </w:p>
    <w:p>
      <w:r>
        <w:t>Venditore (Nome e Cognome): __________________________</w:t>
      </w:r>
    </w:p>
    <w:p>
      <w:r>
        <w:t>Codice Fiscale Venditore: __________________________</w:t>
      </w:r>
    </w:p>
    <w:p>
      <w:r>
        <w:t>Acquirente (Nome e Cognome): __________________________</w:t>
      </w:r>
    </w:p>
    <w:p>
      <w:r>
        <w:t>Codice Fiscale Acquirente: __________________________</w:t>
      </w:r>
    </w:p>
    <w:p>
      <w:r>
        <w:t>Indirizzo Acquirente: __________________________</w:t>
      </w:r>
    </w:p>
    <w:p>
      <w:r>
        <w:t>Marca Veicolo: __________________________</w:t>
      </w:r>
    </w:p>
    <w:p>
      <w:r>
        <w:t>Modello Veicolo: __________________________</w:t>
      </w:r>
    </w:p>
    <w:p>
      <w:r>
        <w:t>Targa: __________________________</w:t>
      </w:r>
    </w:p>
    <w:p>
      <w:r>
        <w:t>Numero Telaio (VIN): __________________________</w:t>
      </w:r>
    </w:p>
    <w:p>
      <w:r>
        <w:t>Data Vendita: __________________________</w:t>
      </w:r>
    </w:p>
    <w:p>
      <w:r>
        <w:t>Prezzo (EUR):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