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Modulo Disdetta Contratto di Affitto</w:t>
      </w:r>
    </w:p>
    <w:p/>
    <w:p>
      <w:r>
        <w:rPr>
          <w:b/>
        </w:rPr>
        <w:t>Mittente (Nome e Cognome / Ragione Sociale):</w:t>
      </w:r>
      <w:r>
        <w:br/>
        <w:br/>
      </w:r>
    </w:p>
    <w:p>
      <w:r>
        <w:rPr>
          <w:b/>
        </w:rPr>
        <w:t>Indirizzo:</w:t>
      </w:r>
      <w:r>
        <w:br/>
        <w:br/>
      </w:r>
    </w:p>
    <w:p>
      <w:r>
        <w:rPr>
          <w:b/>
        </w:rPr>
        <w:t>Codice Fiscale / P.IVA:</w:t>
      </w:r>
      <w:r>
        <w:br/>
        <w:br/>
      </w:r>
    </w:p>
    <w:p>
      <w:r>
        <w:rPr>
          <w:b/>
        </w:rPr>
        <w:t>Destinatario (Proprietario / Agenzia):</w:t>
      </w:r>
      <w:r>
        <w:br/>
        <w:br/>
      </w:r>
    </w:p>
    <w:p>
      <w:r>
        <w:rPr>
          <w:b/>
        </w:rPr>
        <w:t>Indirizzo immobile locato:</w:t>
      </w:r>
      <w:r>
        <w:br/>
        <w:br/>
      </w:r>
    </w:p>
    <w:p>
      <w:r>
        <w:rPr>
          <w:b/>
        </w:rPr>
        <w:t>Data inizio contratto:</w:t>
      </w:r>
      <w:r>
        <w:br/>
        <w:br/>
      </w:r>
    </w:p>
    <w:p>
      <w:r>
        <w:rPr>
          <w:b/>
        </w:rPr>
        <w:t>Data disdetta richiesta:</w:t>
      </w:r>
      <w:r>
        <w:br/>
        <w:br/>
      </w:r>
    </w:p>
    <w:p>
      <w:r>
        <w:rPr>
          <w:b/>
        </w:rPr>
        <w:t>Motivo della disdetta:</w:t>
      </w:r>
      <w:r>
        <w:br/>
        <w:br/>
      </w:r>
    </w:p>
    <w:p>
      <w:r>
        <w:rPr>
          <w:b/>
        </w:rPr>
        <w:t>Modalità di restituzione delle chiavi:</w:t>
      </w:r>
      <w:r>
        <w:br/>
        <w:br/>
      </w:r>
    </w:p>
    <w:p>
      <w:r>
        <w:rPr>
          <w:b/>
        </w:rPr>
        <w:t>Firma:</w:t>
      </w:r>
      <w:r>
        <w:br/>
        <w:br/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