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Modulo Disdetta Contratto di Affitto (Esempio)</w:t>
      </w:r>
    </w:p>
    <w:p/>
    <w:p>
      <w:r>
        <w:rPr>
          <w:b/>
        </w:rPr>
        <w:t xml:space="preserve">Mittente (Nome e Cognome / Ragione Sociale): </w:t>
      </w:r>
      <w:r>
        <w:t>Mario Rossi</w:t>
      </w:r>
    </w:p>
    <w:p>
      <w:r>
        <w:rPr>
          <w:b/>
        </w:rPr>
        <w:t xml:space="preserve">Indirizzo: </w:t>
      </w:r>
      <w:r>
        <w:t>Via Milano 10, 00100 Roma</w:t>
      </w:r>
    </w:p>
    <w:p>
      <w:r>
        <w:rPr>
          <w:b/>
        </w:rPr>
        <w:t xml:space="preserve">Codice Fiscale / P.IVA: </w:t>
      </w:r>
      <w:r>
        <w:t>RSSMRA80A01H501X</w:t>
      </w:r>
    </w:p>
    <w:p>
      <w:r>
        <w:rPr>
          <w:b/>
        </w:rPr>
        <w:t xml:space="preserve">Destinatario (Proprietario / Agenzia): </w:t>
      </w:r>
      <w:r>
        <w:t>Sig. Luca Verdi</w:t>
      </w:r>
    </w:p>
    <w:p>
      <w:r>
        <w:rPr>
          <w:b/>
        </w:rPr>
        <w:t xml:space="preserve">Indirizzo immobile locato: </w:t>
      </w:r>
      <w:r>
        <w:t>Via Napoli 5, 00100 Roma</w:t>
      </w:r>
    </w:p>
    <w:p>
      <w:r>
        <w:rPr>
          <w:b/>
        </w:rPr>
        <w:t xml:space="preserve">Data inizio contratto: </w:t>
      </w:r>
      <w:r>
        <w:t>01/06/2022</w:t>
      </w:r>
    </w:p>
    <w:p>
      <w:r>
        <w:rPr>
          <w:b/>
        </w:rPr>
        <w:t xml:space="preserve">Data disdetta richiesta: </w:t>
      </w:r>
      <w:r>
        <w:t>30/06/2025</w:t>
      </w:r>
    </w:p>
    <w:p>
      <w:r>
        <w:rPr>
          <w:b/>
        </w:rPr>
        <w:t xml:space="preserve">Motivo della disdetta: </w:t>
      </w:r>
      <w:r>
        <w:t>Trasferimento lavorativo</w:t>
      </w:r>
    </w:p>
    <w:p>
      <w:r>
        <w:rPr>
          <w:b/>
        </w:rPr>
        <w:t xml:space="preserve">Modalità di restituzione delle chiavi: </w:t>
      </w:r>
      <w:r>
        <w:t>Consegna presso l'agenzia previo appuntamento</w:t>
      </w:r>
    </w:p>
    <w:p>
      <w:r>
        <w:rPr>
          <w:b/>
        </w:rPr>
        <w:t xml:space="preserve">Firma: </w:t>
      </w:r>
      <w:r>
        <w:t>Mario Rossi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