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 Europeo (Europass) - Modello 2025</w:t>
      </w:r>
    </w:p>
    <w:p>
      <w:r>
        <w:br/>
        <w:t>INFORMAZIONI PERSONALI</w:t>
        <w:br/>
        <w:t>Nome e Cognome:</w:t>
        <w:br/>
        <w:t>Indirizzo:</w:t>
        <w:br/>
        <w:t>Telefono:</w:t>
        <w:br/>
        <w:t>Email:</w:t>
        <w:br/>
        <w:t>Nazionalità:</w:t>
        <w:br/>
        <w:t>Data di nascita:</w:t>
        <w:br/>
        <w:br/>
        <w:t>ESPERIENZA LAVORATIVA</w:t>
        <w:br/>
        <w:t>Data - Posizione - Azienda - Descrizione attività principali</w:t>
        <w:br/>
        <w:br/>
        <w:t>ISTRUZIONE E FORMAZIONE</w:t>
        <w:br/>
        <w:t>Data - Titolo - Istituto - Principali materie</w:t>
        <w:br/>
        <w:br/>
        <w:t>COMPETENZE LINGUISTICHE</w:t>
        <w:br/>
        <w:t>Lingua madre:</w:t>
        <w:br/>
        <w:t>Altre lingue:</w:t>
        <w:br/>
        <w:t>Comprensione - Parlato - Scritto</w:t>
        <w:br/>
        <w:br/>
        <w:t>COMPETENZE DIGITALI</w:t>
        <w:br/>
        <w:t>Livello di conoscenza e strumenti utilizzati</w:t>
        <w:br/>
        <w:br/>
        <w:t>INFORMAZIONI AGGIUNTIVE</w:t>
        <w:br/>
        <w:t>Pubblicazioni, Progetti, Referenze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