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Curriculum Vitae Europeo (Europass) - Modello 2025</w:t>
      </w:r>
    </w:p>
    <w:p>
      <w:r>
        <w:br/>
        <w:t>Nome e Cognome: Maria Rossi | Data di nascita: 15/03/1993 | Nazionalità: Italiana</w:t>
        <w:br/>
        <w:t>Indirizzo: Via Garibaldi 12, Milano | Telefono: +39 333 4567890 | Email: maria.rossi@example.com</w:t>
        <w:br/>
        <w:br/>
        <w:t>ESPERIENZA LAVORATIVA</w:t>
        <w:br/>
        <w:t>01/2021 - Presente | Assistente amministrativa, Studio Legale Verdi (Milano)</w:t>
        <w:br/>
        <w:t>Gestione documentazione, appuntamenti e corrispondenza clienti.</w:t>
        <w:br/>
        <w:br/>
        <w:t>ISTRUZIONE</w:t>
        <w:br/>
        <w:t>2012 - 2015 | Diploma in Amministrazione, Finanza e Marketing, Istituto Tecnico “Luigi Einaudi”, Milano</w:t>
        <w:br/>
        <w:br/>
        <w:t>LINGUE</w:t>
        <w:br/>
        <w:t>Italiano (madrelingua) | Inglese (B2) | Francese (A2)</w:t>
        <w:br/>
        <w:br/>
        <w:t>COMPETENZE DIGITALI</w:t>
        <w:br/>
        <w:t>Ottima conoscenza di Word, Excel, Outlook e strumenti Google Workspace.</w:t>
        <w:br/>
        <w:br/>
        <w:t>INFORMAZIONI AGGIUNTIVE</w:t>
        <w:br/>
        <w:t>Patente B | Disponibilità a trasferte | Interessi: lettura, viaggi, fotografia.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