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AUTOCERTIFICAZIONE DI RESIDENZA</w:t>
      </w:r>
    </w:p>
    <w:p/>
    <w:p>
      <w:r>
        <w:t>Il/La sottoscritto/a ___________________________________________</w:t>
      </w:r>
    </w:p>
    <w:p>
      <w:r>
        <w:t>nat_ a __________________________________ il ___/___/_______</w:t>
      </w:r>
    </w:p>
    <w:p>
      <w:r>
        <w:t>codice fiscale ____________________________________________</w:t>
      </w:r>
    </w:p>
    <w:p>
      <w:r>
        <w:t>residente in _____________________________________________</w:t>
      </w:r>
    </w:p>
    <w:p>
      <w:r>
        <w:t>via/piazza ________________________________________________</w:t>
      </w:r>
    </w:p>
    <w:p/>
    <w:p>
      <w:r>
        <w:t>DICHIARA</w:t>
      </w:r>
    </w:p>
    <w:p>
      <w:r>
        <w:t>ai sensi degli articoli 46 e 47 del D.P.R. 28 dicembre 2000, n. 445, consapevole delle sanzioni penali previste dall'art. 76 dello stesso decreto in caso di dichiarazioni mendaci, di essere residente all'indirizzo sopra indicato.</w:t>
      </w:r>
    </w:p>
    <w:p/>
    <w:p>
      <w:r>
        <w:t>Luogo _______________________________ Data ___/___/_______</w:t>
      </w:r>
    </w:p>
    <w:p>
      <w:r>
        <w:t>Firma _______________________________</w:t>
      </w:r>
    </w:p>
    <w:p/>
    <w:p>
      <w:r>
        <w:t>Allega: copia del documento d'identità in corso di validità.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