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Lettera di Presentazione 2025 - FacileCompilare.it</w:t>
      </w:r>
    </w:p>
    <w:p>
      <w:r>
        <w:br/>
        <w:t>[Nome e Cognome]</w:t>
        <w:br/>
        <w:t>[Indirizzo]</w:t>
        <w:br/>
        <w:t>[CAP, Città, Provincia]</w:t>
        <w:br/>
        <w:t>[Telefono] - [Email]</w:t>
        <w:br/>
        <w:br/>
        <w:t>[Data]</w:t>
        <w:br/>
        <w:br/>
        <w:t>Spett.le [Nome Azienda]</w:t>
        <w:br/>
        <w:t>All'attenzione di [Responsabile / Ufficio Risorse Umane]</w:t>
        <w:br/>
        <w:t>[Indirizzo azienda]</w:t>
        <w:br/>
        <w:br/>
        <w:t>Oggetto: Candidatura per la posizione di [Ruolo]</w:t>
        <w:br/>
        <w:br/>
        <w:t>Gentile [Sig./Sig.ra Cognome / Responsabile del personale],</w:t>
        <w:br/>
        <w:br/>
        <w:t>mi candido per la posizione di [Ruolo] pubblicata su [Sito/Portale].</w:t>
        <w:br/>
        <w:t>Sono una persona motivata e con esperienza nel settore [Settore], dove ho sviluppato competenze in [Competenze principali].</w:t>
        <w:br/>
        <w:t>Ritengo che la mia formazione e la mia attitudine al lavoro di squadra possano contribuire positivamente ai vostri obiettivi aziendali.</w:t>
        <w:br/>
        <w:br/>
        <w:t>Resto a disposizione per un colloquio conoscitivo e ringrazio per l'attenzione.</w:t>
        <w:br/>
        <w:br/>
        <w:t>Cordiali saluti,</w:t>
        <w:br/>
        <w:br/>
        <w:t>[Firma]</w:t>
        <w:br/>
        <w:t>[Nome e Cognome]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