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Lettera di Presentazione 2025 - Esempio compilato (Maria Rossi)</w:t>
      </w:r>
    </w:p>
    <w:p>
      <w:r>
        <w:br/>
        <w:t>Maria Rossi</w:t>
        <w:br/>
        <w:t>Via Garibaldi 12</w:t>
        <w:br/>
        <w:t>20121 Milano (MI)</w:t>
        <w:br/>
        <w:t>+39 333 4567890 - maria.rossi@example.com</w:t>
        <w:br/>
        <w:br/>
        <w:t>10 Novembre 2025</w:t>
        <w:br/>
        <w:br/>
        <w:t>Spett.le Studio Contabile Milano S.r.l.</w:t>
        <w:br/>
        <w:t>All'attenzione del Responsabile delle Risorse Umane</w:t>
        <w:br/>
        <w:t>Via Verdi 45, 20122 Milano (MI)</w:t>
        <w:br/>
        <w:br/>
        <w:t>Oggetto: Candidatura per la posizione di Impiegata Amministrativa</w:t>
        <w:br/>
        <w:br/>
        <w:t>Gentile Responsabile delle Risorse Umane,</w:t>
        <w:br/>
        <w:br/>
        <w:t xml:space="preserve">mi candido per la posizione di Impiegata Amministrativa pubblicata su Indeed. </w:t>
        <w:br/>
        <w:t>Negli ultimi tre anni ho lavorato presso uno studio contabile dove mi sono occupata di gestione pratiche fiscali, fatturazione elettronica e supporto alla rendicontazione mensile.</w:t>
        <w:br/>
        <w:br/>
        <w:t>Sono una persona precisa, organizzata e abituata a lavorare in team. Credo che la mia esperienza e le competenze acquisite possano contribuire in modo concreto al vostro reparto amministrativo.</w:t>
        <w:br/>
        <w:br/>
        <w:t>Resto a disposizione per un colloquio conoscitivo e ringrazio per l'attenzione.</w:t>
        <w:br/>
        <w:br/>
        <w:t>Cordiali saluti,</w:t>
        <w:br/>
        <w:br/>
        <w:t>Firma</w:t>
        <w:br/>
        <w:t>Maria Rossi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