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LETTERA DI DIMISSIONI 2025</w:t>
      </w:r>
    </w:p>
    <w:p/>
    <w:p>
      <w:r>
        <w:t>Da: ___________________________________________</w:t>
      </w:r>
    </w:p>
    <w:p>
      <w:r>
        <w:t>Indirizzo: _____________________________________</w:t>
      </w:r>
    </w:p>
    <w:p>
      <w:r>
        <w:t>CAP ________  Città ___________________________</w:t>
      </w:r>
    </w:p>
    <w:p/>
    <w:p>
      <w:r>
        <w:t>A: ___________________________________________</w:t>
      </w:r>
    </w:p>
    <w:p>
      <w:r>
        <w:t>Oggetto: Lettera di dimissioni</w:t>
      </w:r>
    </w:p>
    <w:p/>
    <w:p>
      <w:r>
        <w:t>Gentile [Datore di lavoro],</w:t>
      </w:r>
    </w:p>
    <w:p>
      <w:r>
        <w:t>con la presente rassegno formalmente le mie dimissioni dal ruolo di ___________________________ con decorrenza dal ___/___/_____, nel rispetto dei termini di preavviso previsti dal contratto collettivo applicato.</w:t>
      </w:r>
    </w:p>
    <w:p>
      <w:r>
        <w:t>Resto a disposizione per favorire il passaggio di consegne e concludere in modo positivo la collaborazione.</w:t>
      </w:r>
    </w:p>
    <w:p>
      <w:r>
        <w:t>Cordiali saluti,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