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LETTERA DI DIMISSIONI 2025</w:t>
      </w:r>
    </w:p>
    <w:p/>
    <w:p>
      <w:r>
        <w:t>Da: Giulia Verdi</w:t>
      </w:r>
    </w:p>
    <w:p>
      <w:r>
        <w:t>Indirizzo: Via Dante Alighieri 15, Milano (MI)</w:t>
      </w:r>
    </w:p>
    <w:p>
      <w:r>
        <w:t>CAP 20121  Città Milano</w:t>
      </w:r>
    </w:p>
    <w:p/>
    <w:p>
      <w:r>
        <w:t>A: Ufficio Risorse Umane - Azienda ABC S.p.A.</w:t>
      </w:r>
    </w:p>
    <w:p>
      <w:r>
        <w:t>Oggetto: Lettera di dimissioni</w:t>
      </w:r>
    </w:p>
    <w:p/>
    <w:p>
      <w:r>
        <w:t>Gentile Direzione,</w:t>
      </w:r>
    </w:p>
    <w:p>
      <w:r>
        <w:t>con la presente rassegno formalmente le mie dimissioni dal ruolo di Assistente Amministrativa con decorrenza dal 01/12/2025, nel rispetto del preavviso previsto dal contratto collettivo.</w:t>
      </w:r>
    </w:p>
    <w:p>
      <w:r>
        <w:t>Resto a disposizione per favorire il passaggio di consegne e concludere in modo positivo la collaborazione.</w:t>
      </w:r>
    </w:p>
    <w:p>
      <w:r>
        <w:t>Cordiali saluti,</w:t>
      </w:r>
    </w:p>
    <w:p/>
    <w:p>
      <w:r>
        <w:t>Milano, 10/11/2025</w:t>
      </w:r>
    </w:p>
    <w:p>
      <w:r>
        <w:t>Firma: Giulia Verdi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