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sz w:val="28"/>
        </w:rPr>
        <w:t>COME FIRMARE DIGITALMENTE UN DOCUMENTO WORD (ESEMPIO)</w:t>
      </w:r>
    </w:p>
    <w:p/>
    <w:p>
      <w:r>
        <w:t>NOME E COGNOME: ______________________________________</w:t>
      </w:r>
    </w:p>
    <w:p>
      <w:r>
        <w:t>DATA: ___/___/_____</w:t>
      </w:r>
    </w:p>
    <w:p>
      <w:r>
        <w:t>DOCUMENTO: ____________________________________________</w:t>
      </w:r>
    </w:p>
    <w:p/>
    <w:p>
      <w:r>
        <w:t>DICHIARAZIONE:</w:t>
      </w:r>
    </w:p>
    <w:p>
      <w:r>
        <w:t>Richiedo la firma digitale del documento Word allegato.</w:t>
      </w:r>
    </w:p>
    <w:p/>
    <w:p>
      <w:r>
        <w:t>Firma digitale:</w:t>
      </w:r>
    </w:p>
    <w:p>
      <w:r>
        <w:t>________________________________________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