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COME FIRMARE DIGITALMENTE UN DOCUMENTO WORD (ESEMPIO)</w:t>
      </w:r>
    </w:p>
    <w:p/>
    <w:p>
      <w:r>
        <w:t>NOME E COGNOME: Laura Bianchi</w:t>
      </w:r>
    </w:p>
    <w:p>
      <w:r>
        <w:t>DATA: 15/11/2025</w:t>
      </w:r>
    </w:p>
    <w:p>
      <w:r>
        <w:t>DOCUMENTO: Contratto di collaborazione 2025.docx</w:t>
      </w:r>
    </w:p>
    <w:p/>
    <w:p>
      <w:r>
        <w:t>DICHIARAZIONE:</w:t>
      </w:r>
    </w:p>
    <w:p>
      <w:r>
        <w:t>Richiedo la firma digitale del documento Word allegato.</w:t>
      </w:r>
    </w:p>
    <w:p/>
    <w:p>
      <w:r>
        <w:t>Firma digitale:</w:t>
      </w:r>
    </w:p>
    <w:p>
      <w:r>
        <w:t>Laura Bianchi - ID: LRBNC85T45M205Z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