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DOMANDA DI PARTECIPAZIONE AI CONCORSI PUBBLICI 2025</w:t>
      </w:r>
    </w:p>
    <w:p/>
    <w:p>
      <w:r>
        <w:t>Il/La sottoscritto/a Laura Verdi</w:t>
      </w:r>
    </w:p>
    <w:p>
      <w:r>
        <w:t>nata a Torino il 12/04/1993</w:t>
      </w:r>
    </w:p>
    <w:p>
      <w:r>
        <w:t>residente in Via Roma 12, Torino (TO)</w:t>
      </w:r>
    </w:p>
    <w:p>
      <w:r>
        <w:t>codice fiscale VRD LRA 93D52 L219X</w:t>
      </w:r>
    </w:p>
    <w:p/>
    <w:p>
      <w:r>
        <w:t>CHIEDE</w:t>
      </w:r>
    </w:p>
    <w:p>
      <w:r>
        <w:t>di partecipare al concorso pubblico per Assistente amministrativo categoria C.</w:t>
      </w:r>
    </w:p>
    <w:p/>
    <w:p>
      <w:r>
        <w:t>DICHIARA</w:t>
      </w:r>
    </w:p>
    <w:p>
      <w:r>
        <w:t>di essere in possesso dei requisiti richiesti dal bando;</w:t>
      </w:r>
    </w:p>
    <w:p>
      <w:r>
        <w:t>di accettare tutte le condizioni previste;</w:t>
      </w:r>
    </w:p>
    <w:p/>
    <w:p>
      <w:r>
        <w:t>Luogo Torino  Data 14/11/2025</w:t>
      </w:r>
    </w:p>
    <w:p>
      <w:r>
        <w:t>Firma Laura Verdi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