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Dichiarazione Vendita Veicolo 2026</w:t>
      </w:r>
    </w:p>
    <w:p>
      <w:r>
        <w:t>Venditore: __________________________</w:t>
      </w:r>
    </w:p>
    <w:p>
      <w:r>
        <w:t>Acquirente: __________________________</w:t>
      </w:r>
    </w:p>
    <w:p>
      <w:r>
        <w:t>Data Vendita: __________________________</w:t>
      </w:r>
    </w:p>
    <w:p>
      <w:r>
        <w:t>Marca Veicolo: __________________________</w:t>
      </w:r>
    </w:p>
    <w:p>
      <w:r>
        <w:t>Modello Veicolo: __________________________</w:t>
      </w:r>
    </w:p>
    <w:p>
      <w:r>
        <w:t>Targa: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