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Dichiarazione Conformità Impianto Termico 2026</w:t>
      </w:r>
    </w:p>
    <w:p>
      <w:r>
        <w:t>Installatore (Nome e Cognome): __________________________</w:t>
      </w:r>
    </w:p>
    <w:p>
      <w:r>
        <w:t>Codice Fiscale Installatore: __________________________</w:t>
      </w:r>
    </w:p>
    <w:p>
      <w:r>
        <w:t>Impresa installatrice: __________________________</w:t>
      </w:r>
    </w:p>
    <w:p>
      <w:r>
        <w:t>Indirizzo impianto: __________________________</w:t>
      </w:r>
    </w:p>
    <w:p>
      <w:r>
        <w:t>Tipologia impianto: __________________________</w:t>
      </w:r>
    </w:p>
    <w:p>
      <w:r>
        <w:t>Potenza nominale (kW): __________________________</w:t>
      </w:r>
    </w:p>
    <w:p>
      <w:r>
        <w:t>Data installazione: __________________________</w:t>
      </w:r>
    </w:p>
    <w:p>
      <w:r>
        <w:t>Note: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