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Dichiarazione di Conformità Impianto Elettrico</w:t>
      </w:r>
    </w:p>
    <w:p/>
    <w:p>
      <w:r>
        <w:rPr>
          <w:b/>
        </w:rPr>
        <w:t>Dati del tecnico abilitato:</w:t>
      </w:r>
      <w:r>
        <w:br/>
        <w:br/>
      </w:r>
    </w:p>
    <w:p>
      <w:r>
        <w:rPr>
          <w:b/>
        </w:rPr>
        <w:t>Impresa installatrice:</w:t>
      </w:r>
      <w:r>
        <w:br/>
        <w:br/>
      </w:r>
    </w:p>
    <w:p>
      <w:r>
        <w:rPr>
          <w:b/>
        </w:rPr>
        <w:t>Indirizzo immobile:</w:t>
      </w:r>
      <w:r>
        <w:br/>
        <w:br/>
      </w:r>
    </w:p>
    <w:p>
      <w:r>
        <w:rPr>
          <w:b/>
        </w:rPr>
        <w:t>Tipologia impianto:</w:t>
      </w:r>
      <w:r>
        <w:br/>
        <w:br/>
      </w:r>
    </w:p>
    <w:p>
      <w:r>
        <w:rPr>
          <w:b/>
        </w:rPr>
        <w:t>Normativa di riferimento:</w:t>
      </w:r>
      <w:r>
        <w:br/>
        <w:br/>
      </w:r>
    </w:p>
    <w:p>
      <w:r>
        <w:rPr>
          <w:b/>
        </w:rPr>
        <w:t>Data verifica:</w:t>
      </w:r>
      <w:r>
        <w:br/>
        <w:br/>
      </w:r>
    </w:p>
    <w:p>
      <w:r>
        <w:rPr>
          <w:b/>
        </w:rPr>
        <w:t>Esito controllo:</w:t>
      </w:r>
      <w:r>
        <w:br/>
        <w:br/>
      </w:r>
    </w:p>
    <w:p>
      <w:r>
        <w:rPr>
          <w:b/>
        </w:rPr>
        <w:t>Note aggiuntive:</w:t>
      </w:r>
      <w:r>
        <w:br/>
        <w:br/>
      </w:r>
    </w:p>
    <w:p>
      <w:r>
        <w:rPr>
          <w:b/>
        </w:rPr>
        <w:t>Firma:</w:t>
      </w:r>
      <w:r>
        <w:br/>
        <w:br/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