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Dichiarazione Conformità Impianto Elettrico (Esempio)</w:t>
      </w:r>
    </w:p>
    <w:p/>
    <w:p>
      <w:r>
        <w:rPr>
          <w:b/>
        </w:rPr>
        <w:t xml:space="preserve">Dati del tecnico abilitato: </w:t>
      </w:r>
      <w:r>
        <w:t>Ing. Marco Bianchi – Albo 985421</w:t>
      </w:r>
    </w:p>
    <w:p>
      <w:r>
        <w:rPr>
          <w:b/>
        </w:rPr>
        <w:t xml:space="preserve">Impresa installatrice: </w:t>
      </w:r>
      <w:r>
        <w:t>ElettroTech Srl – P.IVA 12345678901</w:t>
      </w:r>
    </w:p>
    <w:p>
      <w:r>
        <w:rPr>
          <w:b/>
        </w:rPr>
        <w:t xml:space="preserve">Indirizzo immobile: </w:t>
      </w:r>
      <w:r>
        <w:t>Via Roma 12, Milano</w:t>
      </w:r>
    </w:p>
    <w:p>
      <w:r>
        <w:rPr>
          <w:b/>
        </w:rPr>
        <w:t xml:space="preserve">Tipologia impianto: </w:t>
      </w:r>
      <w:r>
        <w:t>Impianto elettrico civile monofase</w:t>
      </w:r>
    </w:p>
    <w:p>
      <w:r>
        <w:rPr>
          <w:b/>
        </w:rPr>
        <w:t xml:space="preserve">Normativa di riferimento: </w:t>
      </w:r>
      <w:r>
        <w:t>DM 37/2008</w:t>
      </w:r>
    </w:p>
    <w:p>
      <w:r>
        <w:rPr>
          <w:b/>
        </w:rPr>
        <w:t xml:space="preserve">Data verifica: </w:t>
      </w:r>
      <w:r>
        <w:t>10/02/2025</w:t>
      </w:r>
    </w:p>
    <w:p>
      <w:r>
        <w:rPr>
          <w:b/>
        </w:rPr>
        <w:t xml:space="preserve">Esito controllo: </w:t>
      </w:r>
      <w:r>
        <w:t>Conforme ai requisiti normativi</w:t>
      </w:r>
    </w:p>
    <w:p>
      <w:r>
        <w:rPr>
          <w:b/>
        </w:rPr>
        <w:t xml:space="preserve">Note aggiuntive: </w:t>
      </w:r>
      <w:r>
        <w:t>Nessuna anomalia riscontrata.</w:t>
      </w:r>
    </w:p>
    <w:p>
      <w:r>
        <w:rPr>
          <w:b/>
        </w:rPr>
        <w:t xml:space="preserve">Firma: </w:t>
      </w:r>
      <w:r>
        <w:t>Marco Bianchi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