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MODULO DI DELEGA PER RITIRO DOCUMENTI</w:t>
      </w:r>
    </w:p>
    <w:p/>
    <w:p>
      <w:r>
        <w:t>Io sottoscritt_ ___________________________________________</w:t>
      </w:r>
    </w:p>
    <w:p>
      <w:r>
        <w:t>nato/a a _______________________ il ___/___/_____</w:t>
      </w:r>
    </w:p>
    <w:p>
      <w:r>
        <w:t>codice fiscale _________________________________</w:t>
      </w:r>
    </w:p>
    <w:p>
      <w:r>
        <w:t>residente in ________________________________</w:t>
      </w:r>
    </w:p>
    <w:p>
      <w:r>
        <w:t>via/piazza ________________________________</w:t>
      </w:r>
    </w:p>
    <w:p/>
    <w:p>
      <w:r>
        <w:t>DELEGO ___________________________________________</w:t>
      </w:r>
    </w:p>
    <w:p>
      <w:r>
        <w:t>a ritirare il seguente documento: ____________________________</w:t>
      </w:r>
    </w:p>
    <w:p/>
    <w:p>
      <w:r>
        <w:t>Luogo ____________________  Data ___/___/_____</w:t>
      </w:r>
    </w:p>
    <w:p>
      <w:r>
        <w:t>Firma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