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MODULO DI DELEGA PER RITIRO DOCUMENTI</w:t>
      </w:r>
    </w:p>
    <w:p/>
    <w:p>
      <w:r>
        <w:t>Io sottoscritta Maria Rossi</w:t>
      </w:r>
    </w:p>
    <w:p>
      <w:r>
        <w:t>nata a Firenze il 12/03/1990</w:t>
      </w:r>
    </w:p>
    <w:p>
      <w:r>
        <w:t>codice fiscale RSSMRA90C52D612X</w:t>
      </w:r>
    </w:p>
    <w:p>
      <w:r>
        <w:t>residente in Firenze (FI), via Garibaldi 24</w:t>
      </w:r>
    </w:p>
    <w:p/>
    <w:p>
      <w:r>
        <w:t>DELEGO Laura Bianchi, nata a Pisa il 05/06/1992, codice fiscale BNCLRA92H45G702Y</w:t>
      </w:r>
    </w:p>
    <w:p>
      <w:r>
        <w:t>a ritirare il certificato di residenza presso l'Ufficio Anagrafe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