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Studente 2025</w:t>
      </w:r>
    </w:p>
    <w:p>
      <w:r>
        <w:t>Nome e Cognome:</w:t>
        <w:br/>
        <w:t>Indirizzo:</w:t>
        <w:br/>
        <w:t>Telefono:</w:t>
        <w:br/>
        <w:t>Email:</w:t>
        <w:br/>
        <w:t>Istruzione:</w:t>
        <w:br/>
        <w:t>Competenze:</w:t>
        <w:br/>
        <w:t>Esperienze: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