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Curriculum Vitae - Studente 2025 (Esempio)</w:t>
      </w:r>
    </w:p>
    <w:p>
      <w:r>
        <w:rPr>
          <w:b/>
        </w:rPr>
        <w:t xml:space="preserve">Nome e Cognome: </w:t>
      </w:r>
      <w:r>
        <w:t>Luca Bianchi</w:t>
      </w:r>
    </w:p>
    <w:p>
      <w:r>
        <w:rPr>
          <w:b/>
        </w:rPr>
        <w:t xml:space="preserve">Data di nascita: </w:t>
      </w:r>
      <w:r>
        <w:t>15/04/2004</w:t>
      </w:r>
    </w:p>
    <w:p>
      <w:r>
        <w:rPr>
          <w:b/>
        </w:rPr>
        <w:t xml:space="preserve">Indirizzo: </w:t>
      </w:r>
      <w:r>
        <w:t>Via delle Scuole 12, 00100 Roma</w:t>
      </w:r>
    </w:p>
    <w:p>
      <w:r>
        <w:rPr>
          <w:b/>
        </w:rPr>
        <w:t xml:space="preserve">Telefono: </w:t>
      </w:r>
      <w:r>
        <w:t>328 1234567</w:t>
      </w:r>
    </w:p>
    <w:p>
      <w:r>
        <w:rPr>
          <w:b/>
        </w:rPr>
        <w:t xml:space="preserve">Email: </w:t>
      </w:r>
      <w:r>
        <w:t>luca.bianchi@example.com</w:t>
      </w:r>
    </w:p>
    <w:p>
      <w:r>
        <w:rPr>
          <w:b/>
        </w:rPr>
        <w:t xml:space="preserve">Istituto di provenienza: </w:t>
      </w:r>
      <w:r>
        <w:t>Liceo Scientifico G. Verdi</w:t>
      </w:r>
    </w:p>
    <w:p>
      <w:r>
        <w:rPr>
          <w:b/>
        </w:rPr>
        <w:t xml:space="preserve">Anno di diploma / corso: </w:t>
      </w:r>
      <w:r>
        <w:t>2023</w:t>
      </w:r>
    </w:p>
    <w:p>
      <w:r>
        <w:rPr>
          <w:b/>
        </w:rPr>
        <w:t>Obiettivi professionali:</w:t>
      </w:r>
      <w:r>
        <w:br/>
        <w:t>Desidero acquisire esperienza nel settore informatico e sviluppare competenze tecniche per un futuro percorso universitario in ingegneria informatica.</w:t>
      </w:r>
    </w:p>
    <w:p>
      <w:r>
        <w:rPr>
          <w:b/>
        </w:rPr>
        <w:t>Competenze e abilità:</w:t>
      </w:r>
      <w:r>
        <w:br/>
        <w:t>- Buona conoscenza del pacchetto Office</w:t>
        <w:br/>
        <w:t>- Fondamenti di programmazione (Python)</w:t>
        <w:br/>
        <w:t>- Lingua inglese: livello B2</w:t>
      </w:r>
    </w:p>
    <w:p>
      <w:r>
        <w:rPr>
          <w:b/>
        </w:rPr>
        <w:t>Esperienze rilevanti (stage, volontariato):</w:t>
      </w:r>
      <w:r>
        <w:br/>
        <w:t>- Stage presso biblioteca comunale (estate 2023)</w:t>
        <w:br/>
        <w:t>- Volontariato presso associazione giovanile locale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