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CURRICULUM VITAE - SEGRETARIA 2025</w:t>
      </w:r>
    </w:p>
    <w:p/>
    <w:p>
      <w:r>
        <w:t>Nome e Cognome: ___________________________________________</w:t>
      </w:r>
    </w:p>
    <w:p>
      <w:r>
        <w:t>Data di nascita: ___/___/_____</w:t>
      </w:r>
    </w:p>
    <w:p>
      <w:r>
        <w:t>Indirizzo: ________________________________________________</w:t>
      </w:r>
    </w:p>
    <w:p>
      <w:r>
        <w:t>Telefono: ___________________________</w:t>
      </w:r>
    </w:p>
    <w:p>
      <w:r>
        <w:t>Email: ___________________________________________</w:t>
      </w:r>
    </w:p>
    <w:p/>
    <w:p>
      <w:r>
        <w:t>Profilo professionale: _____________________________________</w:t>
      </w:r>
    </w:p>
    <w:p>
      <w:r>
        <w:t>_________________________________________________________</w:t>
      </w:r>
    </w:p>
    <w:p>
      <w:r>
        <w:t>Esperienze lavorative: ____________________________________</w:t>
      </w:r>
    </w:p>
    <w:p>
      <w:r>
        <w:t>_________________________________________________________</w:t>
      </w:r>
    </w:p>
    <w:p>
      <w:r>
        <w:t>Istruzione e formazione: __________________________________</w:t>
      </w:r>
    </w:p>
    <w:p>
      <w:r>
        <w:t>_________________________________________________________</w:t>
      </w:r>
    </w:p>
    <w:p>
      <w:r>
        <w:t>Competenze principali: ___________________________________</w:t>
      </w:r>
    </w:p>
    <w:p>
      <w:r>
        <w:t>_________________________________________________________</w:t>
      </w:r>
    </w:p>
    <w:p>
      <w:r>
        <w:t>Lingue: _________________________________________________</w:t>
      </w:r>
    </w:p>
    <w:p>
      <w:r>
        <w:t>Conoscenze informatiche: ________________________________</w:t>
      </w:r>
    </w:p>
    <w:p/>
    <w:p>
      <w:r>
        <w:t>Luogo ____________________  Data ___/___/_____</w:t>
      </w:r>
    </w:p>
    <w:p>
      <w:r>
        <w:t>Firma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