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8"/>
        </w:rPr>
        <w:t>RICHIESTA CAMBIO DI RESIDENZA 2025</w:t>
      </w:r>
    </w:p>
    <w:p/>
    <w:p>
      <w:r>
        <w:t>DICHIARANTE: ____________________________________</w:t>
      </w:r>
    </w:p>
    <w:p>
      <w:r>
        <w:t>CODICE FISCALE: __________________________________</w:t>
      </w:r>
    </w:p>
    <w:p>
      <w:r>
        <w:t>ATTUALE RESIDENZA: _______________________________</w:t>
      </w:r>
    </w:p>
    <w:p>
      <w:r>
        <w:t>NUOVO INDIRIZZO: _________________________________</w:t>
      </w:r>
    </w:p>
    <w:p/>
    <w:p>
      <w:r>
        <w:t>Componenti del nucleo familiare che si trasferiscono:</w:t>
      </w:r>
    </w:p>
    <w:p>
      <w:r>
        <w:t>- ________________________________________________</w:t>
      </w:r>
    </w:p>
    <w:p>
      <w:r>
        <w:t>- ________________________________________________</w:t>
      </w:r>
    </w:p>
    <w:p/>
    <w:p>
      <w:r>
        <w:t>Dichiaro che le informazioni fornite sono veritiere.</w:t>
      </w:r>
    </w:p>
    <w:p/>
    <w:p>
      <w:r>
        <w:t>Data: ___/___/_____</w:t>
      </w:r>
    </w:p>
    <w:p>
      <w:r>
        <w:t>Firma: 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