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8"/>
        </w:rPr>
        <w:t>RICHIESTA CAMBIO DI RESIDENZA 2025 (ESEMPIO)</w:t>
      </w:r>
    </w:p>
    <w:p/>
    <w:p>
      <w:r>
        <w:t>DICHIARANTE: Silvia Conti</w:t>
      </w:r>
    </w:p>
    <w:p>
      <w:r>
        <w:t>CODICE FISCALE: CNTSLV88R45F205K</w:t>
      </w:r>
    </w:p>
    <w:p>
      <w:r>
        <w:t>ATTUALE RESIDENZA: Via delle Rose 12, 00145 Roma (RM)</w:t>
      </w:r>
    </w:p>
    <w:p>
      <w:r>
        <w:t>NUOVO INDIRIZZO: Via Milano 88, 20125 Milano (MI)</w:t>
      </w:r>
    </w:p>
    <w:p/>
    <w:p>
      <w:r>
        <w:t>Componenti del nucleo familiare che si trasferiscono:</w:t>
      </w:r>
    </w:p>
    <w:p>
      <w:r>
        <w:t>- Silvia Conti (madre)</w:t>
      </w:r>
    </w:p>
    <w:p>
      <w:r>
        <w:t>- Giulia Conti (figlia)</w:t>
      </w:r>
    </w:p>
    <w:p/>
    <w:p>
      <w:r>
        <w:t>Dichiaro che le informazioni fornite sono veritiere.</w:t>
      </w:r>
    </w:p>
    <w:p/>
    <w:p>
      <w:r>
        <w:t>Data: 14/11/2025</w:t>
      </w:r>
    </w:p>
    <w:p>
      <w:r>
        <w:t>Firma: Silvia Conti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