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NASCITA 2025</w:t>
      </w:r>
    </w:p>
    <w:p/>
    <w:p>
      <w:r>
        <w:t>Il/La sottoscritto/a ___________________________________________</w:t>
      </w:r>
    </w:p>
    <w:p>
      <w:r>
        <w:t>nato/a a ________________________________ (____) il ___/___/_____</w:t>
      </w:r>
    </w:p>
    <w:p>
      <w:r>
        <w:t>residente in ________________________________________________</w:t>
      </w:r>
    </w:p>
    <w:p>
      <w:r>
        <w:t>Codice Fiscale: ___________________________</w:t>
      </w:r>
    </w:p>
    <w:p/>
    <w:p>
      <w:r>
        <w:t>DICHIARA sotto la propria responsabilità che:</w:t>
      </w:r>
    </w:p>
    <w:p>
      <w:r>
        <w:t>Il/la figlio/a ___________________________________________ è nato/a a ________________________________ (____) il ___/___/_____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