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NASCITA 2025</w:t>
      </w:r>
    </w:p>
    <w:p/>
    <w:p>
      <w:r>
        <w:t>Il/La sottoscritto/a: Martina Bianchi</w:t>
      </w:r>
    </w:p>
    <w:p>
      <w:r>
        <w:t>nato/a a Firenze (FI) il 15/03/1992</w:t>
      </w:r>
    </w:p>
    <w:p>
      <w:r>
        <w:t>residente in Via Verdi 24, Firenze (FI)</w:t>
      </w:r>
    </w:p>
    <w:p>
      <w:r>
        <w:t>Codice Fiscale: BNCMRT92C55D612A</w:t>
      </w:r>
    </w:p>
    <w:p/>
    <w:p>
      <w:r>
        <w:t>DICHIARA sotto la propria responsabilità che:</w:t>
      </w:r>
    </w:p>
    <w:p>
      <w:r>
        <w:t>Il/la figlio/a Sofia Rossi è nata a Firenze (FI) il 02/06/2024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