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STATO DI FAMIGLIA</w:t>
      </w:r>
    </w:p>
    <w:p/>
    <w:p>
      <w:r>
        <w:t>Io sottoscritt_ ___________________________________________</w:t>
      </w:r>
    </w:p>
    <w:p>
      <w:r>
        <w:t>nat_ a _______________________ il ___/___/_____</w:t>
      </w:r>
    </w:p>
    <w:p>
      <w:r>
        <w:t>residente in ________________________________</w:t>
      </w:r>
    </w:p>
    <w:p>
      <w:r>
        <w:t>via/piazza ________________________________</w:t>
      </w:r>
    </w:p>
    <w:p/>
    <w:p>
      <w:r>
        <w:t>dichiaro sotto la mia responsabilità che la mia famiglia è composta da:</w:t>
      </w:r>
    </w:p>
    <w:p>
      <w:r>
        <w:t>1. ____________________________________ nato/a il ___/___/_____</w:t>
      </w:r>
    </w:p>
    <w:p>
      <w:r>
        <w:t>2. ____________________________________ nato/a il ___/___/_____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