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AUTOCERTIFICAZIONE DI STATO CIVILE</w:t>
      </w:r>
    </w:p>
    <w:p/>
    <w:p>
      <w:r>
        <w:t>Io sottoscritt_ ___________________________________________</w:t>
      </w:r>
    </w:p>
    <w:p>
      <w:r>
        <w:t>nat_ a _______________________ il ___/___/_____</w:t>
      </w:r>
    </w:p>
    <w:p>
      <w:r>
        <w:t>residente in ________________________________</w:t>
      </w:r>
    </w:p>
    <w:p>
      <w:r>
        <w:t>via/piazza ________________________________</w:t>
      </w:r>
    </w:p>
    <w:p/>
    <w:p>
      <w:r>
        <w:t>dichiaro sotto la mia responsabilità di essere ___________________________ (celibe/nubile, coniugato/a, divorziato/a, vedovo/a).</w:t>
      </w:r>
    </w:p>
    <w:p/>
    <w:p>
      <w:r>
        <w:t>Luogo ____________________  Data ___/___/_____</w:t>
      </w:r>
    </w:p>
    <w:p>
      <w:r>
        <w:t>Firma 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