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AUTOCERTIFICAZIONE DI STATO CIVILE</w:t>
      </w:r>
    </w:p>
    <w:p/>
    <w:p>
      <w:r>
        <w:t>Io sottoscritta Francesca De Santis</w:t>
      </w:r>
    </w:p>
    <w:p>
      <w:r>
        <w:t>nata a Firenze il 14/02/1989</w:t>
      </w:r>
    </w:p>
    <w:p>
      <w:r>
        <w:t>residente in Firenze (FI), via Roma 27</w:t>
      </w:r>
    </w:p>
    <w:p/>
    <w:p>
      <w:r>
        <w:t>dichiaro sotto la mia responsabilità di essere coniugata.</w:t>
      </w:r>
    </w:p>
    <w:p/>
    <w:p>
      <w:r>
        <w:t>Luogo ____________________  Data ___/___/_____</w:t>
      </w:r>
    </w:p>
    <w:p>
      <w:r>
        <w:t>Firma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