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AUTOCERTIFICAZIONE DI RESIDENZA E STATO DI FAMIGLIA 2025</w:t>
      </w:r>
    </w:p>
    <w:p/>
    <w:p>
      <w:r>
        <w:t>Il/La sottoscritto/a ___________________________________________</w:t>
      </w:r>
    </w:p>
    <w:p>
      <w:r>
        <w:t>nato/a a ___________________________ il ___/___/_____</w:t>
      </w:r>
    </w:p>
    <w:p>
      <w:r>
        <w:t>residente in _______________________________________________</w:t>
      </w:r>
    </w:p>
    <w:p>
      <w:r>
        <w:t>DICHIARA sotto la propria responsabilita:</w:t>
      </w:r>
    </w:p>
    <w:p>
      <w:r>
        <w:t>1. di essere residente all'indirizzo sopra indicato;</w:t>
      </w:r>
    </w:p>
    <w:p>
      <w:r>
        <w:t>2. che il proprio nucleo familiare e composto come segue:</w:t>
      </w:r>
    </w:p>
    <w:p>
      <w:r>
        <w:t xml:space="preserve">   ___________________________________________</w:t>
      </w:r>
    </w:p>
    <w:p>
      <w:r>
        <w:t xml:space="preserve">   ___________________________________________</w:t>
      </w:r>
    </w:p>
    <w:p>
      <w:r>
        <w:t xml:space="preserve">   ___________________________________________</w:t>
      </w:r>
    </w:p>
    <w:p/>
    <w:p>
      <w:r>
        <w:t>Luogo ____________________  Data ___/___/_____</w:t>
      </w:r>
    </w:p>
    <w:p>
      <w:r>
        <w:t>Firma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