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AUTOCERTIFICAZIONE DI NASCITA</w:t>
      </w:r>
    </w:p>
    <w:p/>
    <w:p>
      <w:r>
        <w:t>Io sottoscritt_ ___________________________________________</w:t>
      </w:r>
    </w:p>
    <w:p>
      <w:r>
        <w:t>nat_ a _______________________ il ___/___/_____</w:t>
      </w:r>
    </w:p>
    <w:p>
      <w:r>
        <w:t>residente in ________________________________</w:t>
      </w:r>
    </w:p>
    <w:p>
      <w:r>
        <w:t>via/piazza ________________________________</w:t>
      </w:r>
    </w:p>
    <w:p/>
    <w:p>
      <w:r>
        <w:t>dichiaro sotto la mia responsabilità di essere nat_ a _______________________ il ___/___/_____.</w:t>
      </w:r>
    </w:p>
    <w:p/>
    <w:p>
      <w:r>
        <w:t>Luogo ____________________  Data ___/___/_____</w:t>
      </w:r>
    </w:p>
    <w:p>
      <w:r>
        <w:t>Firma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