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AUTOCERTIFICAZIONE DI NASCITA</w:t>
      </w:r>
    </w:p>
    <w:p/>
    <w:p>
      <w:r>
        <w:t>Io sottoscritta Giulia Conti</w:t>
      </w:r>
    </w:p>
    <w:p>
      <w:r>
        <w:t>nata a Roma il 18/05/1995</w:t>
      </w:r>
    </w:p>
    <w:p>
      <w:r>
        <w:t>residente in Roma (RM), via Appia Nuova 152</w:t>
      </w:r>
    </w:p>
    <w:p/>
    <w:p>
      <w:r>
        <w:t>dichiaro sotto la mia responsabilità di essere nata a Roma il 18 maggio 1995.</w:t>
      </w:r>
    </w:p>
    <w:p/>
    <w:p>
      <w:r>
        <w:t>Luogo ____________________  Data ___/___/_____</w:t>
      </w:r>
    </w:p>
    <w:p>
      <w:r>
        <w:t>Firma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