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Convivenza 2025 - Versione Pulita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Nome e Cognome (1)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Codice Fiscale (1)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Nome e Cognome (2)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Codice Fiscale (2)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Indirizzo di convivenza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Data inizio convivenza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Tipologia rapporto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Eventuali note</w:t>
            </w:r>
          </w:p>
        </w:tc>
        <w:tc>
          <w:tcPr>
            <w:tcW w:type="dxa" w:w="4680"/>
          </w:tcPr>
          <w:p>
            <w:r>
              <w:t>_______________________________</w:t>
            </w:r>
          </w:p>
        </w:tc>
      </w:tr>
    </w:tbl>
    <w:p/>
    <w:p>
      <w:r>
        <w:t>Dichiarazione: Con la presente si dichiara di essere conviventi ai sensi della normativa vigente.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