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Autocertificazione di Convivenza 2025 - Esempio Compilato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r>
              <w:rPr>
                <w:b/>
              </w:rPr>
              <w:t>Nome e Cognome (1)</w:t>
            </w:r>
          </w:p>
        </w:tc>
        <w:tc>
          <w:tcPr>
            <w:tcW w:type="dxa" w:w="4680"/>
          </w:tcPr>
          <w:p>
            <w:r>
              <w:t>Mario Rossi</w:t>
            </w:r>
          </w:p>
        </w:tc>
      </w:tr>
      <w:tr>
        <w:tc>
          <w:tcPr>
            <w:tcW w:type="dxa" w:w="4680"/>
          </w:tcPr>
          <w:p>
            <w:r>
              <w:rPr>
                <w:b/>
              </w:rPr>
              <w:t>Codice Fiscale (1)</w:t>
            </w:r>
          </w:p>
        </w:tc>
        <w:tc>
          <w:tcPr>
            <w:tcW w:type="dxa" w:w="4680"/>
          </w:tcPr>
          <w:p>
            <w:r>
              <w:t>RSSMRA80A01H501U</w:t>
            </w:r>
          </w:p>
        </w:tc>
      </w:tr>
      <w:tr>
        <w:tc>
          <w:tcPr>
            <w:tcW w:type="dxa" w:w="4680"/>
          </w:tcPr>
          <w:p>
            <w:r>
              <w:rPr>
                <w:b/>
              </w:rPr>
              <w:t>Nome e Cognome (2)</w:t>
            </w:r>
          </w:p>
        </w:tc>
        <w:tc>
          <w:tcPr>
            <w:tcW w:type="dxa" w:w="4680"/>
          </w:tcPr>
          <w:p>
            <w:r>
              <w:t>Anna Bianchi</w:t>
            </w:r>
          </w:p>
        </w:tc>
      </w:tr>
      <w:tr>
        <w:tc>
          <w:tcPr>
            <w:tcW w:type="dxa" w:w="4680"/>
          </w:tcPr>
          <w:p>
            <w:r>
              <w:rPr>
                <w:b/>
              </w:rPr>
              <w:t>Codice Fiscale (2)</w:t>
            </w:r>
          </w:p>
        </w:tc>
        <w:tc>
          <w:tcPr>
            <w:tcW w:type="dxa" w:w="4680"/>
          </w:tcPr>
          <w:p>
            <w:r>
              <w:t>BNCANN85B02H501V</w:t>
            </w:r>
          </w:p>
        </w:tc>
      </w:tr>
      <w:tr>
        <w:tc>
          <w:tcPr>
            <w:tcW w:type="dxa" w:w="4680"/>
          </w:tcPr>
          <w:p>
            <w:r>
              <w:rPr>
                <w:b/>
              </w:rPr>
              <w:t>Indirizzo di convivenza</w:t>
            </w:r>
          </w:p>
        </w:tc>
        <w:tc>
          <w:tcPr>
            <w:tcW w:type="dxa" w:w="4680"/>
          </w:tcPr>
          <w:p>
            <w:r>
              <w:t>Via Roma 10, 00100 Roma</w:t>
            </w:r>
          </w:p>
        </w:tc>
      </w:tr>
      <w:tr>
        <w:tc>
          <w:tcPr>
            <w:tcW w:type="dxa" w:w="4680"/>
          </w:tcPr>
          <w:p>
            <w:r>
              <w:rPr>
                <w:b/>
              </w:rPr>
              <w:t>Data inizio convivenza</w:t>
            </w:r>
          </w:p>
        </w:tc>
        <w:tc>
          <w:tcPr>
            <w:tcW w:type="dxa" w:w="4680"/>
          </w:tcPr>
          <w:p>
            <w:r>
              <w:t>01/01/2020</w:t>
            </w:r>
          </w:p>
        </w:tc>
      </w:tr>
      <w:tr>
        <w:tc>
          <w:tcPr>
            <w:tcW w:type="dxa" w:w="4680"/>
          </w:tcPr>
          <w:p>
            <w:r>
              <w:rPr>
                <w:b/>
              </w:rPr>
              <w:t>Tipologia rapporto</w:t>
            </w:r>
          </w:p>
        </w:tc>
        <w:tc>
          <w:tcPr>
            <w:tcW w:type="dxa" w:w="4680"/>
          </w:tcPr>
          <w:p>
            <w:r>
              <w:t>Convivenza stabile</w:t>
            </w:r>
          </w:p>
        </w:tc>
      </w:tr>
      <w:tr>
        <w:tc>
          <w:tcPr>
            <w:tcW w:type="dxa" w:w="4680"/>
          </w:tcPr>
          <w:p>
            <w:r>
              <w:rPr>
                <w:b/>
              </w:rPr>
              <w:t>Eventuali note</w:t>
            </w:r>
          </w:p>
        </w:tc>
        <w:tc>
          <w:tcPr>
            <w:tcW w:type="dxa" w:w="4680"/>
          </w:tcPr>
          <w:p>
            <w:r>
              <w:t>Nessuna nota</w:t>
            </w:r>
          </w:p>
        </w:tc>
      </w:tr>
    </w:tbl>
    <w:p/>
    <w:p>
      <w:r>
        <w:t>Dichiaro che le informazioni sopra indicate corrispondono al vero.</w:t>
      </w:r>
    </w:p>
    <w:p>
      <w:r>
        <w:t>Firma dichiarante 1: ____________________     Firma dichiarante 2: ____________________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