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Autocertificazione Smarrimento Documento</w:t>
      </w:r>
    </w:p>
    <w:p>
      <w:r>
        <w:rPr>
          <w:b/>
        </w:rPr>
        <w:t>Nome e Cognome:</w:t>
      </w:r>
      <w:r>
        <w:br/>
        <w:br/>
      </w:r>
    </w:p>
    <w:p>
      <w:r>
        <w:rPr>
          <w:b/>
        </w:rPr>
        <w:t>Data di nascita:</w:t>
      </w:r>
      <w:r>
        <w:br/>
        <w:br/>
      </w:r>
    </w:p>
    <w:p>
      <w:r>
        <w:rPr>
          <w:b/>
        </w:rPr>
        <w:t>Luogo di nascita:</w:t>
      </w:r>
      <w:r>
        <w:br/>
        <w:br/>
      </w:r>
    </w:p>
    <w:p>
      <w:r>
        <w:rPr>
          <w:b/>
        </w:rPr>
        <w:t>Codice Fiscale:</w:t>
      </w:r>
      <w:r>
        <w:br/>
        <w:br/>
      </w:r>
    </w:p>
    <w:p>
      <w:r>
        <w:rPr>
          <w:b/>
        </w:rPr>
        <w:t>Residenza:</w:t>
      </w:r>
      <w:r>
        <w:br/>
        <w:br/>
      </w:r>
    </w:p>
    <w:p>
      <w:r>
        <w:rPr>
          <w:b/>
        </w:rPr>
        <w:t>Documento smarrito:</w:t>
      </w:r>
      <w:r>
        <w:br/>
        <w:br/>
      </w:r>
    </w:p>
    <w:p>
      <w:r>
        <w:rPr>
          <w:b/>
        </w:rPr>
        <w:t>Numero documento:</w:t>
      </w:r>
      <w:r>
        <w:br/>
        <w:br/>
      </w:r>
    </w:p>
    <w:p>
      <w:r>
        <w:rPr>
          <w:b/>
        </w:rPr>
        <w:t>Data dello smarrimento:</w:t>
      </w:r>
      <w:r>
        <w:br/>
        <w:br/>
      </w:r>
    </w:p>
    <w:p>
      <w:r>
        <w:rPr>
          <w:b/>
        </w:rPr>
        <w:t>Luogo dello smarrimento:</w:t>
      </w:r>
      <w:r>
        <w:br/>
        <w:br/>
      </w:r>
    </w:p>
    <w:p>
      <w:r>
        <w:rPr>
          <w:b/>
        </w:rPr>
        <w:t>Dichiarazione aggiuntiva:</w:t>
      </w:r>
      <w:r>
        <w:br/>
        <w:br/>
      </w:r>
    </w:p>
    <w:p>
      <w:r>
        <w:rPr>
          <w:b/>
        </w:rPr>
        <w:t>Firma:</w:t>
      </w:r>
      <w:r>
        <w:br/>
        <w:br/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