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Autocertificazione Smarrimento Documento (Esempio)</w:t>
      </w:r>
    </w:p>
    <w:p>
      <w:r>
        <w:rPr>
          <w:b/>
        </w:rPr>
        <w:t xml:space="preserve">Nome e Cognome: </w:t>
      </w:r>
      <w:r>
        <w:t>Giulia Moretti</w:t>
      </w:r>
    </w:p>
    <w:p>
      <w:r>
        <w:rPr>
          <w:b/>
        </w:rPr>
        <w:t xml:space="preserve">Data di nascita: </w:t>
      </w:r>
      <w:r>
        <w:t>04/08/1995</w:t>
      </w:r>
    </w:p>
    <w:p>
      <w:r>
        <w:rPr>
          <w:b/>
        </w:rPr>
        <w:t xml:space="preserve">Luogo di nascita: </w:t>
      </w:r>
      <w:r>
        <w:t>Milano</w:t>
      </w:r>
    </w:p>
    <w:p>
      <w:r>
        <w:rPr>
          <w:b/>
        </w:rPr>
        <w:t xml:space="preserve">Codice Fiscale: </w:t>
      </w:r>
      <w:r>
        <w:t>MRTGLI95M44F205K</w:t>
      </w:r>
    </w:p>
    <w:p>
      <w:r>
        <w:rPr>
          <w:b/>
        </w:rPr>
        <w:t xml:space="preserve">Residenza: </w:t>
      </w:r>
      <w:r>
        <w:t>Via Roma 12, Milano</w:t>
      </w:r>
    </w:p>
    <w:p>
      <w:r>
        <w:rPr>
          <w:b/>
        </w:rPr>
        <w:t xml:space="preserve">Documento smarrito: </w:t>
      </w:r>
      <w:r>
        <w:t>Carta d'identità</w:t>
      </w:r>
    </w:p>
    <w:p>
      <w:r>
        <w:rPr>
          <w:b/>
        </w:rPr>
        <w:t xml:space="preserve">Numero documento: </w:t>
      </w:r>
      <w:r>
        <w:t>CA4589201</w:t>
      </w:r>
    </w:p>
    <w:p>
      <w:r>
        <w:rPr>
          <w:b/>
        </w:rPr>
        <w:t xml:space="preserve">Data dello smarrimento: </w:t>
      </w:r>
      <w:r>
        <w:t>02/02/2025</w:t>
      </w:r>
    </w:p>
    <w:p>
      <w:r>
        <w:rPr>
          <w:b/>
        </w:rPr>
        <w:t xml:space="preserve">Luogo dello smarrimento: </w:t>
      </w:r>
      <w:r>
        <w:t>Milano Centrale</w:t>
      </w:r>
    </w:p>
    <w:p>
      <w:r>
        <w:rPr>
          <w:b/>
        </w:rPr>
        <w:t xml:space="preserve">Dichiarazione aggiuntiva: </w:t>
      </w:r>
      <w:r>
        <w:t>Dichiaro che il documento non è stato ritrovato.</w:t>
      </w:r>
    </w:p>
    <w:p>
      <w:r>
        <w:rPr>
          <w:b/>
        </w:rPr>
        <w:t xml:space="preserve">Firma: </w:t>
      </w:r>
      <w:r>
        <w:t>Giulia Moretti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